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 of 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shift of a population toward an extreme version of a beneficial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species evolves into a new species in an area without a geographic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change in allelic frequencies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effect that can occur when a small population settles in an area separated from the rest of the population and interbreeds, producing unique allelic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the frequency of a trait based on competition for a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a large population declines in number, then rebounds.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evolution occurs in small, gradual steps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 which individuals with average traits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diversification of a species into a number of different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that prevents a hybrid zygote from developing, or prevents hybrid offspring from reproducing; operates after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population divided by a geographic barrier evolves into two or more populations unable to interbreed.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 that prevents individuals from different species from mating; operates before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form of natural selection in which organisms with extreme expressions of a trait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the allelic frequencies in populations stay the same unless they are affected by a factor that causes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evolution occurs with relatively sudden periods of speciation followed by long periods of stability.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of Evolution </dc:title>
  <dcterms:created xsi:type="dcterms:W3CDTF">2021-10-11T12:04:02Z</dcterms:created>
  <dcterms:modified xsi:type="dcterms:W3CDTF">2021-10-11T12:04:02Z</dcterms:modified>
</cp:coreProperties>
</file>