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Mechatronics Engineers in Nigeria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plc    </w:t>
      </w:r>
      <w:r>
        <w:t xml:space="preserve">   diode    </w:t>
      </w:r>
      <w:r>
        <w:t xml:space="preserve">   feedback    </w:t>
      </w:r>
      <w:r>
        <w:t xml:space="preserve">   amplifier    </w:t>
      </w:r>
      <w:r>
        <w:t xml:space="preserve">   arduino    </w:t>
      </w:r>
      <w:r>
        <w:t xml:space="preserve">   microcontroller    </w:t>
      </w:r>
      <w:r>
        <w:t xml:space="preserve">   automation    </w:t>
      </w:r>
      <w:r>
        <w:t xml:space="preserve">   capacitor    </w:t>
      </w:r>
      <w:r>
        <w:t xml:space="preserve">   design    </w:t>
      </w:r>
      <w:r>
        <w:t xml:space="preserve">   process    </w:t>
      </w:r>
      <w:r>
        <w:t xml:space="preserve">   digital    </w:t>
      </w:r>
      <w:r>
        <w:t xml:space="preserve">   accelerometer    </w:t>
      </w:r>
      <w:r>
        <w:t xml:space="preserve">   control    </w:t>
      </w:r>
      <w:r>
        <w:t xml:space="preserve">   electronics    </w:t>
      </w:r>
      <w:r>
        <w:t xml:space="preserve">   robots    </w:t>
      </w:r>
      <w:r>
        <w:t xml:space="preserve">   Relay    </w:t>
      </w:r>
      <w:r>
        <w:t xml:space="preserve">   Programming    </w:t>
      </w:r>
      <w:r>
        <w:t xml:space="preserve">   Sensors    </w:t>
      </w:r>
      <w:r>
        <w:t xml:space="preserve">   Actuators    </w:t>
      </w:r>
      <w:r>
        <w:t xml:space="preserve">   Mechatronics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Engineers in Nigeria</dc:title>
  <dcterms:created xsi:type="dcterms:W3CDTF">2021-10-11T12:04:57Z</dcterms:created>
  <dcterms:modified xsi:type="dcterms:W3CDTF">2021-10-11T12:04:57Z</dcterms:modified>
</cp:coreProperties>
</file>