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INFLUENCE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SEDENTARY    </w:t>
      </w:r>
      <w:r>
        <w:t xml:space="preserve">   REALISTIC    </w:t>
      </w:r>
      <w:r>
        <w:t xml:space="preserve">   OBESITY    </w:t>
      </w:r>
      <w:r>
        <w:t xml:space="preserve">   NUTRITION    </w:t>
      </w:r>
      <w:r>
        <w:t xml:space="preserve">   MEDIA    </w:t>
      </w:r>
      <w:r>
        <w:t xml:space="preserve">   MARKETING    </w:t>
      </w:r>
      <w:r>
        <w:t xml:space="preserve">   MANIPULATION    </w:t>
      </w:r>
      <w:r>
        <w:t xml:space="preserve">   INFLUENCE    </w:t>
      </w:r>
      <w:r>
        <w:t xml:space="preserve">   EATINGDISORDER    </w:t>
      </w:r>
      <w:r>
        <w:t xml:space="preserve">   BODYIMAGE    </w:t>
      </w:r>
      <w:r>
        <w:t xml:space="preserve">   BEAUTIFUL    </w:t>
      </w:r>
      <w:r>
        <w:t xml:space="preserve">   BALANCE    </w:t>
      </w:r>
      <w:r>
        <w:t xml:space="preserve">   APPEARANCE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INFLUENCE</dc:title>
  <dcterms:created xsi:type="dcterms:W3CDTF">2021-10-11T12:04:55Z</dcterms:created>
  <dcterms:modified xsi:type="dcterms:W3CDTF">2021-10-11T12:04:55Z</dcterms:modified>
</cp:coreProperties>
</file>