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MedTerm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acu-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seminal vesicle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curvature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above;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rrhexis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-listhesis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hemi-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no; not;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MedTerm week 1</dc:title>
  <dcterms:created xsi:type="dcterms:W3CDTF">2021-10-11T12:08:46Z</dcterms:created>
  <dcterms:modified xsi:type="dcterms:W3CDTF">2021-10-11T12:08:46Z</dcterms:modified>
</cp:coreProperties>
</file>