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elixir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subcutaneous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tablet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sustained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suppository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intravenous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intradermal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milligram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intravenous piggyback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suspension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intramuscular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Abbreviations</dc:title>
  <dcterms:created xsi:type="dcterms:W3CDTF">2021-10-11T12:05:09Z</dcterms:created>
  <dcterms:modified xsi:type="dcterms:W3CDTF">2021-10-11T12:05:09Z</dcterms:modified>
</cp:coreProperties>
</file>