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Med.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am,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 &amp; 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dec, decr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bid, 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Al(OH)3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atc, ATC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 Gluc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ac,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apap, APAP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 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Med. Abbreviations</dc:title>
  <dcterms:created xsi:type="dcterms:W3CDTF">2021-10-11T12:05:11Z</dcterms:created>
  <dcterms:modified xsi:type="dcterms:W3CDTF">2021-10-11T12:05:11Z</dcterms:modified>
</cp:coreProperties>
</file>