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Abbreviations History and Physical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HIV - _________ IMMUNODEFICIENCY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HBV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CHF - _________________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HCV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N&amp;V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Abbreviations History and Physical</dc:title>
  <dcterms:created xsi:type="dcterms:W3CDTF">2021-10-11T12:04:02Z</dcterms:created>
  <dcterms:modified xsi:type="dcterms:W3CDTF">2021-10-11T12:04:02Z</dcterms:modified>
</cp:coreProperties>
</file>