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neurotransmitters    </w:t>
      </w:r>
      <w:r>
        <w:t xml:space="preserve">   action    </w:t>
      </w:r>
      <w:r>
        <w:t xml:space="preserve">   antidepressant    </w:t>
      </w:r>
      <w:r>
        <w:t xml:space="preserve">   antipsychotic    </w:t>
      </w:r>
      <w:r>
        <w:t xml:space="preserve">   brain chemicals    </w:t>
      </w:r>
      <w:r>
        <w:t xml:space="preserve">   change    </w:t>
      </w:r>
      <w:r>
        <w:t xml:space="preserve">   depression    </w:t>
      </w:r>
      <w:r>
        <w:t xml:space="preserve">   dopamine    </w:t>
      </w:r>
      <w:r>
        <w:t xml:space="preserve">   energy    </w:t>
      </w:r>
      <w:r>
        <w:t xml:space="preserve">   exercise    </w:t>
      </w:r>
      <w:r>
        <w:t xml:space="preserve">   loss    </w:t>
      </w:r>
      <w:r>
        <w:t xml:space="preserve">   schizophrenia    </w:t>
      </w:r>
      <w:r>
        <w:t xml:space="preserve">   seroquel    </w:t>
      </w:r>
      <w:r>
        <w:t xml:space="preserve">   serotonin    </w:t>
      </w:r>
      <w:r>
        <w:t xml:space="preserve">   stress    </w:t>
      </w:r>
      <w:r>
        <w:t xml:space="preserve">   therapist    </w:t>
      </w:r>
      <w:r>
        <w:t xml:space="preserve">   withdrawl    </w:t>
      </w:r>
      <w:r>
        <w:t xml:space="preserve">   zyprexa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Ed</dc:title>
  <dcterms:created xsi:type="dcterms:W3CDTF">2021-10-11T12:05:28Z</dcterms:created>
  <dcterms:modified xsi:type="dcterms:W3CDTF">2021-10-11T12:05:28Z</dcterms:modified>
</cp:coreProperties>
</file>