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Emergencies/Health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 condition in cardiac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insulin shock is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recommended treatment for respiratory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how much blood with no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indicator that a person needs CPR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emergency in dental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various body functions in a depressed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patient faints, what position should they be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given to alleviate angina pectoris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violent allergic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bleeding that occurs at the time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irregularly 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blood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cerebrovascular accident (CVA) also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Emergencies/Health Conditions</dc:title>
  <dcterms:created xsi:type="dcterms:W3CDTF">2021-10-11T12:04:57Z</dcterms:created>
  <dcterms:modified xsi:type="dcterms:W3CDTF">2021-10-11T12:04:57Z</dcterms:modified>
</cp:coreProperties>
</file>