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Lab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Hemoglobin    </w:t>
      </w:r>
      <w:r>
        <w:t xml:space="preserve">   Blood Gas    </w:t>
      </w:r>
      <w:r>
        <w:t xml:space="preserve">   Wet Prep    </w:t>
      </w:r>
      <w:r>
        <w:t xml:space="preserve">   Electrocardiograph    </w:t>
      </w:r>
      <w:r>
        <w:t xml:space="preserve">   Platelet    </w:t>
      </w:r>
      <w:r>
        <w:t xml:space="preserve">   Bacteria    </w:t>
      </w:r>
      <w:r>
        <w:t xml:space="preserve">   Antibody    </w:t>
      </w:r>
      <w:r>
        <w:t xml:space="preserve">   Lab Coat    </w:t>
      </w:r>
      <w:r>
        <w:t xml:space="preserve">   Gloves    </w:t>
      </w:r>
      <w:r>
        <w:t xml:space="preserve">   Safety    </w:t>
      </w:r>
      <w:r>
        <w:t xml:space="preserve">   Sharps container    </w:t>
      </w:r>
      <w:r>
        <w:t xml:space="preserve">   Glucose    </w:t>
      </w:r>
      <w:r>
        <w:t xml:space="preserve">   Urinalysis    </w:t>
      </w:r>
      <w:r>
        <w:t xml:space="preserve">   Microscope    </w:t>
      </w:r>
      <w:r>
        <w:t xml:space="preserve">   Frozen Plasma    </w:t>
      </w:r>
      <w:r>
        <w:t xml:space="preserve">   Block    </w:t>
      </w:r>
      <w:r>
        <w:t xml:space="preserve">   Glucometer    </w:t>
      </w:r>
      <w:r>
        <w:t xml:space="preserve">   Gram stain    </w:t>
      </w:r>
      <w:r>
        <w:t xml:space="preserve">   Vista    </w:t>
      </w:r>
      <w:r>
        <w:t xml:space="preserve">   Tourniquet    </w:t>
      </w:r>
      <w:r>
        <w:t xml:space="preserve">   Phlebotomist    </w:t>
      </w:r>
      <w:r>
        <w:t xml:space="preserve">   Pathologist    </w:t>
      </w:r>
      <w:r>
        <w:t xml:space="preserve">   Cytology    </w:t>
      </w:r>
      <w:r>
        <w:t xml:space="preserve">   Histology    </w:t>
      </w:r>
      <w:r>
        <w:t xml:space="preserve">   Microbiology    </w:t>
      </w:r>
      <w:r>
        <w:t xml:space="preserve">   Transfusion Medicine    </w:t>
      </w:r>
      <w:r>
        <w:t xml:space="preserve">   Chemistry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Lab Week 2017</dc:title>
  <dcterms:created xsi:type="dcterms:W3CDTF">2021-10-11T12:04:25Z</dcterms:created>
  <dcterms:modified xsi:type="dcterms:W3CDTF">2021-10-11T12:04:25Z</dcterms:modified>
</cp:coreProperties>
</file>