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sterile blood collection tube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urine by physical, chemical and microscopiacl means to test for the presence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absorbant tool used to collect a sample from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matter, its properties, and how they interact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inflammation of the liver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and scientific 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device used to stop the flow of blood through a vein or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device that punctures your skin in order to procure a blood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study of the microanatomy of cells, tissues and organs as seen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study of organisms that are too small for the naked eye that may cause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compound produced in the liver that inhibits 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immunoglobulin that is produced by the immune system in response to an foreign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of keeping or being kept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blood cell antigens and antibodies called that is associated with the use of blood and blood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definition for drawing of blood by venipuncture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the physiology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 of separating patients who are contagious or have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enzyme is elevated if you have acute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substance is carried through the bloodstream to provide energy to all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acronymn for the protective clothing, goggles etc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Lab Week</dc:title>
  <dcterms:created xsi:type="dcterms:W3CDTF">2021-10-11T12:05:48Z</dcterms:created>
  <dcterms:modified xsi:type="dcterms:W3CDTF">2021-10-11T12:05:48Z</dcterms:modified>
</cp:coreProperties>
</file>