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 Surg I Exam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BP 120-139/80-89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acute and life threatening. Treated with IV vasodilators and nitro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Increased volume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Infiltration of a vesicant or irritant solution or medication into surrounding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Affects deep tendon reflexes and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Stage of shock associated with hypoperfusion of organs, lungs begin to fail, hypoxemia, dysrhythmias, and ischemia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Disease process that begins when a cell is transformed by genetic mutation of cellular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Surgical removal of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Albumin and Dextran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Loss of ECF into a space that does not contribute to equilibrium between the ICF and ECF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High pH and a low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Solution used to treat hypernatremia and other hyperosmolar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Never IV push or 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Diagnostic findings will include increased hgb/hct, BUN/CR, serum/urine osmolality, and urine SG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Hypokalemia is characterized in an EKG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Circulatory shock state resulting from acute infection causing relative hypovolemia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Eosinophils, basophils, and neutrophils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due to kidney injury or CKD. Low pH and Bicarb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Anemia caused by a defect in production of RBCs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 QRS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BP from an unidentified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localized pain, redness, warmth, swelling, and immobility of IV line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Na, K, and Cl are present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electrolyte in the ECF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Normal range is 1.5 - 2.5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Peptides that affect fluid volume and cardiovascular function through excretion of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Early HTN tx with thiazide diuretics or CCB is most effective for this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Tetany, Toursades de Points, skeletal fractures, and positive Chvostek and Trousseau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5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NS, lactated ringers, hypertonic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hypoperfusion of tissues, hypermetabolism, &amp; activation of inflammatory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Surg I Exam II Crossword</dc:title>
  <dcterms:created xsi:type="dcterms:W3CDTF">2021-10-11T12:05:04Z</dcterms:created>
  <dcterms:modified xsi:type="dcterms:W3CDTF">2021-10-11T12:05:04Z</dcterms:modified>
</cp:coreProperties>
</file>