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Surg I Respiratory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alveoli    </w:t>
      </w:r>
      <w:r>
        <w:t xml:space="preserve">   apnea    </w:t>
      </w:r>
      <w:r>
        <w:t xml:space="preserve">   bradypnea    </w:t>
      </w:r>
      <w:r>
        <w:t xml:space="preserve">   bronchioles    </w:t>
      </w:r>
      <w:r>
        <w:t xml:space="preserve">   bronchoconstriction    </w:t>
      </w:r>
      <w:r>
        <w:t xml:space="preserve">   chemoreceptors    </w:t>
      </w:r>
      <w:r>
        <w:t xml:space="preserve">   clubbing    </w:t>
      </w:r>
      <w:r>
        <w:t xml:space="preserve">   compliance    </w:t>
      </w:r>
      <w:r>
        <w:t xml:space="preserve">   cough    </w:t>
      </w:r>
      <w:r>
        <w:t xml:space="preserve">   crackles    </w:t>
      </w:r>
      <w:r>
        <w:t xml:space="preserve">   diffusion    </w:t>
      </w:r>
      <w:r>
        <w:t xml:space="preserve">   epiglottis    </w:t>
      </w:r>
      <w:r>
        <w:t xml:space="preserve">   fremitus    </w:t>
      </w:r>
      <w:r>
        <w:t xml:space="preserve">   hematocrit    </w:t>
      </w:r>
      <w:r>
        <w:t xml:space="preserve">   hemoglobin    </w:t>
      </w:r>
      <w:r>
        <w:t xml:space="preserve">   hypercapnea    </w:t>
      </w:r>
      <w:r>
        <w:t xml:space="preserve">   hypoxia    </w:t>
      </w:r>
      <w:r>
        <w:t xml:space="preserve">   inhaler    </w:t>
      </w:r>
      <w:r>
        <w:t xml:space="preserve">   larynx    </w:t>
      </w:r>
      <w:r>
        <w:t xml:space="preserve">   lobe    </w:t>
      </w:r>
      <w:r>
        <w:t xml:space="preserve">   macrophages    </w:t>
      </w:r>
      <w:r>
        <w:t xml:space="preserve">   nebulizer    </w:t>
      </w:r>
      <w:r>
        <w:t xml:space="preserve">   nodes    </w:t>
      </w:r>
      <w:r>
        <w:t xml:space="preserve">   oxygenation    </w:t>
      </w:r>
      <w:r>
        <w:t xml:space="preserve">   oxymetry    </w:t>
      </w:r>
      <w:r>
        <w:t xml:space="preserve">   perfusion    </w:t>
      </w:r>
      <w:r>
        <w:t xml:space="preserve">   pharynx    </w:t>
      </w:r>
      <w:r>
        <w:t xml:space="preserve">   pleura    </w:t>
      </w:r>
      <w:r>
        <w:t xml:space="preserve">   pneumonia    </w:t>
      </w:r>
      <w:r>
        <w:t xml:space="preserve">   pulmonary    </w:t>
      </w:r>
      <w:r>
        <w:t xml:space="preserve">   rales    </w:t>
      </w:r>
      <w:r>
        <w:t xml:space="preserve">   retractions    </w:t>
      </w:r>
      <w:r>
        <w:t xml:space="preserve">   rhonchi    </w:t>
      </w:r>
      <w:r>
        <w:t xml:space="preserve">   secretions    </w:t>
      </w:r>
      <w:r>
        <w:t xml:space="preserve">   sputum    </w:t>
      </w:r>
      <w:r>
        <w:t xml:space="preserve">   stridor    </w:t>
      </w:r>
      <w:r>
        <w:t xml:space="preserve">   surfactant    </w:t>
      </w:r>
      <w:r>
        <w:t xml:space="preserve">   trachea    </w:t>
      </w:r>
      <w:r>
        <w:t xml:space="preserve">   wheeze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Surg I Respiratory word search </dc:title>
  <dcterms:created xsi:type="dcterms:W3CDTF">2021-10-11T12:04:30Z</dcterms:created>
  <dcterms:modified xsi:type="dcterms:W3CDTF">2021-10-11T12:04:30Z</dcterms:modified>
</cp:coreProperties>
</file>