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stomach and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fear of sound/voice.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 of a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lung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 in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Above normal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surgical removal of the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specialist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fear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tear sac.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Cancerous tumor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removal of a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of the heart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incision into eardrum.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removal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disease of nervous system/brain.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formation of stones in gallbladder.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</dc:title>
  <dcterms:created xsi:type="dcterms:W3CDTF">2021-10-11T12:05:11Z</dcterms:created>
  <dcterms:modified xsi:type="dcterms:W3CDTF">2021-10-11T12:05:11Z</dcterms:modified>
</cp:coreProperties>
</file>