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point of reference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muscle shortens and there is movement at the joint accompanied by the contraction against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opposite,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Rotation of the forearm and hand so that the palm is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Rotation of the forearm and hand so that the palm is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Includes muscles, fascia, tendons, joint capsules, ligaments, blood vessels,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Bruise or injury to soft tissue that does not break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Pertaining to the Point of reference closest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deficient, below, under,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Turning around an axis in an angular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horizontal line passing through the body so that it is parallel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One involving damage to the brain and/or spinal cord that presents a potentially life-threatening situation or the possibility of permanent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Pain produced when the site of injury is palpated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excessive,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Farthest away from the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Nearest to the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turn the foot inward toward the midline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and blue discoloration of the skin caused by a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on the front or ventral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 of or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line that passes  through the body from front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the foot outward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Fibrous membrane that covers, supports and separates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Simultaneous processes of muscle contraction and stretching of the muscle-tendon unit by an extrinsic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that occurs by chance or without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is assumed to be standing, the feet together, the arms to the side, and the head and eyes and palms of the hands facing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mid-sagittal, or median plane, splits the body into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 or on top of the point of reference.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Sac-like structure that encloses the ends of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surface or shallow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Below the point of reference or towards the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straightening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Lying on the back or dorsal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Away from the surface or further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act that damages or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Discharge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Towards the back or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Pertaining to both sides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process of bending or the  state of being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forward, in front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2021-10-11T12:05:23Z</dcterms:created>
  <dcterms:modified xsi:type="dcterms:W3CDTF">2021-10-11T12:05:23Z</dcterms:modified>
</cp:coreProperties>
</file>