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cytology    </w:t>
      </w:r>
      <w:r>
        <w:t xml:space="preserve">   hyperglycemia    </w:t>
      </w:r>
      <w:r>
        <w:t xml:space="preserve">   hyperbilirubinemia    </w:t>
      </w:r>
      <w:r>
        <w:t xml:space="preserve">   ileitis    </w:t>
      </w:r>
      <w:r>
        <w:t xml:space="preserve">   pancreatitis    </w:t>
      </w:r>
      <w:r>
        <w:t xml:space="preserve">   gingivitis    </w:t>
      </w:r>
      <w:r>
        <w:t xml:space="preserve">   hepatitis    </w:t>
      </w:r>
      <w:r>
        <w:t xml:space="preserve">   stomatitis    </w:t>
      </w:r>
      <w:r>
        <w:t xml:space="preserve">   espohagitis    </w:t>
      </w:r>
      <w:r>
        <w:t xml:space="preserve">   colitis    </w:t>
      </w:r>
      <w:r>
        <w:t xml:space="preserve">   appendicitis    </w:t>
      </w:r>
      <w:r>
        <w:t xml:space="preserve">   chondroma    </w:t>
      </w:r>
      <w:r>
        <w:t xml:space="preserve">   visceral    </w:t>
      </w:r>
      <w:r>
        <w:t xml:space="preserve">   epithelial    </w:t>
      </w:r>
      <w:r>
        <w:t xml:space="preserve">   thoracic    </w:t>
      </w:r>
      <w:r>
        <w:t xml:space="preserve">   epigastric    </w:t>
      </w:r>
      <w:r>
        <w:t xml:space="preserve">   hypogastric    </w:t>
      </w:r>
      <w:r>
        <w:t xml:space="preserve">   sarcoma    </w:t>
      </w:r>
      <w:r>
        <w:t xml:space="preserve">   distal    </w:t>
      </w:r>
      <w:r>
        <w:t xml:space="preserve">   nucleic    </w:t>
      </w:r>
      <w:r>
        <w:t xml:space="preserve">   chondrosarcoma    </w:t>
      </w:r>
      <w:r>
        <w:t xml:space="preserve">   cervical    </w:t>
      </w:r>
      <w:r>
        <w:t xml:space="preserve">   craniotomy    </w:t>
      </w:r>
      <w:r>
        <w:t xml:space="preserve">   dermatitis    </w:t>
      </w:r>
      <w:r>
        <w:t xml:space="preserve">   arthroscopy    </w:t>
      </w:r>
      <w:r>
        <w:t xml:space="preserve">   electroencephalogram    </w:t>
      </w:r>
      <w:r>
        <w:t xml:space="preserve">   cardiology    </w:t>
      </w:r>
      <w:r>
        <w:t xml:space="preserve">   electrocardiogram    </w:t>
      </w:r>
      <w:r>
        <w:t xml:space="preserve">   cystoscopy    </w:t>
      </w:r>
      <w:r>
        <w:t xml:space="preserve">   carcinoma    </w:t>
      </w:r>
      <w:r>
        <w:t xml:space="preserve">   cephalic    </w:t>
      </w:r>
      <w:r>
        <w:t xml:space="preserve">   adenitis    </w:t>
      </w:r>
      <w:r>
        <w:t xml:space="preserve">   biopsy    </w:t>
      </w:r>
      <w:r>
        <w:t xml:space="preserve">   cerebral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</dc:title>
  <dcterms:created xsi:type="dcterms:W3CDTF">2021-10-11T12:05:43Z</dcterms:created>
  <dcterms:modified xsi:type="dcterms:W3CDTF">2021-10-11T12:05:43Z</dcterms:modified>
</cp:coreProperties>
</file>