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Specialist in the study and treatment of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blood flow and oxygen to an organ or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Cancerous tumors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Viewing the inside of a hollow organ or cavity with a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Tube that goes from the Kidney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Decrease in the size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System that contains the brain, spinal cord,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Artificial replacement for a missing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seven vetrabrae in the area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Tube leading from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Drainage from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Study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Gland found in the base of the that secretes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System that contains organs that control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Pertaining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Infection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Elevated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Enlargement of the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Cavity that contains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removal of the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breaks down food for absorption into the blood or elimination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Insgtrument used to visually examine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Death of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Bleeding from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Electrical picture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Specialist in the study and treatment of the eye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Sepcializes in musculoskeletal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4 weeks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Tube that carries air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low hemoglobin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Surgical removal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Physician specializing in the study and treatment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Doctor who specializes in the study and treatment of kidney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</dc:title>
  <dcterms:created xsi:type="dcterms:W3CDTF">2021-10-11T12:05:45Z</dcterms:created>
  <dcterms:modified xsi:type="dcterms:W3CDTF">2021-10-11T12:05:45Z</dcterms:modified>
</cp:coreProperties>
</file>