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 Term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hepato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hypo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immuno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hystero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gluco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gastro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infero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hydro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-gnosis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hyper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-ia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-iasis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-itis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-ine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gyn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-ization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hemi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 Term 4</dc:title>
  <dcterms:created xsi:type="dcterms:W3CDTF">2021-10-11T12:05:06Z</dcterms:created>
  <dcterms:modified xsi:type="dcterms:W3CDTF">2021-10-11T12:05:06Z</dcterms:modified>
</cp:coreProperties>
</file>