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mega/megalo/-megaly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kinesio/-kinesia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laparo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leuko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5</dc:title>
  <dcterms:created xsi:type="dcterms:W3CDTF">2021-10-11T12:05:18Z</dcterms:created>
  <dcterms:modified xsi:type="dcterms:W3CDTF">2021-10-11T12:05:18Z</dcterms:modified>
</cp:coreProperties>
</file>