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oxi/oxo/-oxia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-ipia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nephron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neuro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osteo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6</dc:title>
  <dcterms:created xsi:type="dcterms:W3CDTF">2021-10-11T12:05:20Z</dcterms:created>
  <dcterms:modified xsi:type="dcterms:W3CDTF">2021-10-11T12:05:20Z</dcterms:modified>
</cp:coreProperties>
</file>