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Ch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secreted in response to high levels of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hormone that development of male secondary sex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Chemicals messengers secreted  by the endocrine glands directly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hormone works with the calcitonin hormone to regulate calcium levels in the blood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Specializes in diagnosing and treating disease and malfunctions of the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thymus is located in the anterior portion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hormone does the pituitary gland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Melatonin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Stimulates the sympathetic nervous system (adrenaline)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regulates the growth of bone, muscle, and other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from child to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hormone-like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 and maintenance of the female secondary sex characteristics and in the regulation of menstrual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hormone has an anti-inflammatory action and regulates the metabolism of carbohydrates, fats, and proteins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Ch 13</dc:title>
  <dcterms:created xsi:type="dcterms:W3CDTF">2021-10-11T12:06:02Z</dcterms:created>
  <dcterms:modified xsi:type="dcterms:W3CDTF">2021-10-11T12:06:02Z</dcterms:modified>
</cp:coreProperties>
</file>