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Ch 1 Combining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carcin/o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cardi/o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larynx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cis/o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dermat/o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enter/o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kidney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gastro/o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stomach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gynec/o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female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hemat/o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chemical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immun/o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small intestine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laryng/o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nephr/o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protection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neur/o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ophthalm/o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disease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cancer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path/o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pulmon/o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cut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rhin/o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Ch 1 Combining Form</dc:title>
  <dcterms:created xsi:type="dcterms:W3CDTF">2021-10-11T12:06:11Z</dcterms:created>
  <dcterms:modified xsi:type="dcterms:W3CDTF">2021-10-11T12:06:11Z</dcterms:modified>
</cp:coreProperties>
</file>