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 Chapter's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or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bad, difficult, or painful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removal, cutting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excessive, increased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deficient, decreased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erythr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condition,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creation of an artificial opening to the body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cutting, surgical incision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bleeding, abnormal excessive fluid discharge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suturing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 or discharge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hardening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ostomy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malacia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enlargement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softening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centesis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narrowing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puncture to remove excess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leuk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of producing a picture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rrhaphy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picture or record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hypo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Chapter's 1 </dc:title>
  <dcterms:created xsi:type="dcterms:W3CDTF">2021-10-11T12:05:07Z</dcterms:created>
  <dcterms:modified xsi:type="dcterms:W3CDTF">2021-10-11T12:05:07Z</dcterms:modified>
</cp:coreProperties>
</file>