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 Term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Creation/development of gonads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Loss or decline in mental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Procedure for looking into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Calcium in the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Fast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Small, flat, discolored area (FRECKLE)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Drug that relieves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 heartbeat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 forward curvature of the spine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Hernia filled with fatty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Gland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blister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Red, itchy rash may weep or ooze, may become crusted and scaly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Crossword</dc:title>
  <dcterms:created xsi:type="dcterms:W3CDTF">2021-10-11T12:05:29Z</dcterms:created>
  <dcterms:modified xsi:type="dcterms:W3CDTF">2021-10-11T12:05:29Z</dcterms:modified>
</cp:coreProperties>
</file>