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 Term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Abnormally slow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spread of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medical term for a nose bleed?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 the lungs is what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thin hairs that filter incoming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word root “phon/o”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the air sacks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pharynx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Arteri/o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cavity surrounds the heart and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disorder of the loss of voice?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name for the frontal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universal blood recipient?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Olfactory receptors act as for which sense?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system delivers air to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virus is also know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Normal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lung is bigger?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study of structures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root word Cardi/o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Crossword</dc:title>
  <dcterms:created xsi:type="dcterms:W3CDTF">2021-10-11T12:05:53Z</dcterms:created>
  <dcterms:modified xsi:type="dcterms:W3CDTF">2021-10-11T12:05:53Z</dcterms:modified>
</cp:coreProperties>
</file>