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Windpipe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Disorder</w:t>
            </w:r>
          </w:p>
        </w:tc>
      </w:tr>
    </w:tbl>
    <w:p>
      <w:pPr>
        <w:pStyle w:val="WordBankMedium"/>
      </w:pPr>
      <w:r>
        <w:t xml:space="preserve">   Brady    </w:t>
      </w:r>
      <w:r>
        <w:t xml:space="preserve">   cryo    </w:t>
      </w:r>
      <w:r>
        <w:t xml:space="preserve">   Graph    </w:t>
      </w:r>
      <w:r>
        <w:t xml:space="preserve">   Gyneco    </w:t>
      </w:r>
      <w:r>
        <w:t xml:space="preserve">   Mast    </w:t>
      </w:r>
      <w:r>
        <w:t xml:space="preserve">   Mani    </w:t>
      </w:r>
      <w:r>
        <w:t xml:space="preserve">   Splanchn    </w:t>
      </w:r>
      <w:r>
        <w:t xml:space="preserve">   Vesic    </w:t>
      </w:r>
      <w:r>
        <w:t xml:space="preserve">   opthalam    </w:t>
      </w:r>
      <w:r>
        <w:t xml:space="preserve">   Patho    </w:t>
      </w:r>
      <w:r>
        <w:t xml:space="preserve">   Procto    </w:t>
      </w:r>
      <w:r>
        <w:t xml:space="preserve">   Stom    </w:t>
      </w:r>
      <w:r>
        <w:t xml:space="preserve">   Carcin    </w:t>
      </w:r>
      <w:r>
        <w:t xml:space="preserve">   Laryngo    </w:t>
      </w:r>
      <w:r>
        <w:t xml:space="preserve">   Thorac    </w:t>
      </w:r>
      <w:r>
        <w:t xml:space="preserve">   Thrombo    </w:t>
      </w:r>
      <w:r>
        <w:t xml:space="preserve">   Cardio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Crossword</dc:title>
  <dcterms:created xsi:type="dcterms:W3CDTF">2021-10-11T12:05:55Z</dcterms:created>
  <dcterms:modified xsi:type="dcterms:W3CDTF">2021-10-11T12:05:55Z</dcterms:modified>
</cp:coreProperties>
</file>