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Suffix meaning -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Form -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 -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Combining Form -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Suffix meaning - Excision, 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meaning - Without, not,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Root Word -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Root Word -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Combining Form -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Suffix meaning -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Combining Form -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Suffix meaning - Enlargement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meaning -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Word -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meaning - Upon,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 -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Form -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Word -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Form -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Form -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Numerical Prefixes - Single,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Combining Form -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 meaning - Into,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Prefix meaning - Out,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meaning - Bad, Abnormal ,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Prefix meaning -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Root Word -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Suffix meaning - Study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Day 1</dc:title>
  <dcterms:created xsi:type="dcterms:W3CDTF">2021-10-11T12:04:32Z</dcterms:created>
  <dcterms:modified xsi:type="dcterms:W3CDTF">2021-10-11T12:04:32Z</dcterms:modified>
</cp:coreProperties>
</file>