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Med Term Endocrine System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extremities (hands and feet), top, extreme point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stimulates the sympathetic nervous system, it makes the heart beat faster and the liver release glucose; a vasoconstrictor to treat heart dysrhythmias and asthma attacks. Also known as adrenaline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excessive hunger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stimulates uterine contractions during childbirth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autoimmune disorder that causes hyperthyroidism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a normal metabolic process. When the body does not have enough glucose for energy, it burns stored fats instead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secreted by the pancreas, increases blood sugar by stimulating the  break down of glycogen to glucose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stimulates the maturation of lymphocytes into T cells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abnormal protrusion of the eyeball out of the orbit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excessive thirst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abnormal enlargement of the extremeties caused by excessive secretion of growth hormone after puberty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both a hormone and neurohormone; stimulates the sypathetic nervous system, raises blood pressure, strengthens the heartbeat, and stimulates muscle contractions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regulates the metabolism of carbohydrates, fats, and proteins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works with the parathyroid hormone to regulate calcium levels in the blood and tissues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congenital form of hypothyroidism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hormone secreted by adipocytes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hormone produced by the thryoid gland that increases metabolism and regulates growth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regulates the transport of glucose to body cells and stimulates the conversion of excess glucose to glycogen for storage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autoimmune disease in which the bodies own antibodies attack and destroy the cells of the thyroid gland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secrete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Med Term Endocrine System Crossword</dc:title>
  <dcterms:created xsi:type="dcterms:W3CDTF">2021-10-11T12:04:20Z</dcterms:created>
  <dcterms:modified xsi:type="dcterms:W3CDTF">2021-10-11T12:04:20Z</dcterms:modified>
</cp:coreProperties>
</file>