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Term Final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cephalo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-capnia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cranio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cerebro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-cision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broncho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cysto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circum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-crine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bacterio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cyto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carcino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cutaneo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-cele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brachio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cyano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 Final 2</dc:title>
  <dcterms:created xsi:type="dcterms:W3CDTF">2021-10-11T12:05:14Z</dcterms:created>
  <dcterms:modified xsi:type="dcterms:W3CDTF">2021-10-11T12:05:14Z</dcterms:modified>
</cp:coreProperties>
</file>