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Final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en/endo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erythro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-emia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-ectomy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encephalo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dorso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-esis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Final 3</dc:title>
  <dcterms:created xsi:type="dcterms:W3CDTF">2021-10-11T12:05:16Z</dcterms:created>
  <dcterms:modified xsi:type="dcterms:W3CDTF">2021-10-11T12:05:16Z</dcterms:modified>
</cp:coreProperties>
</file>