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or related to the outermost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cyst having watery fluid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Enlarged extremity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cancerous tumor that forms in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human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cancerous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drooping or abnormal relaxation of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painful sensation in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fusion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surgical suturing of lacerated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surgical repair of body part using own body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removal of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inflammed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decrease; low white blood cell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 illness causing delusion of granduer and obsession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imaging technique using x-rays to observe internally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 backwards; turning or tilting backwards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twist type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burst; rupture of a blood vessel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Lesson 3</dc:title>
  <dcterms:created xsi:type="dcterms:W3CDTF">2021-10-11T12:05:09Z</dcterms:created>
  <dcterms:modified xsi:type="dcterms:W3CDTF">2021-10-11T12:05:09Z</dcterms:modified>
</cp:coreProperties>
</file>