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List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Myocardium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Rapid or irregular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Abbreviation for transient ischemic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Constriction/abnormal narrowing of a vessel or passage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Prefix for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Build up of fat in/on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Object that can become lodged in a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Prefix for 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Sudden blockage of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Blood thinner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 meaning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Vein Thrombosis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 discoloration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repair of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specialized wireless monitor that allows patients to move freely in their rooms and hall, but still enables the staff to observe their EKG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Ultrasound type test done to take an image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Cardiopulmonary Resuscitation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Thickening, hardening, and loss of elasticity of the walls of the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used to check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meaning present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Congestive Heart Failure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Deficiency in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Prefix for 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meaning fainting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Weak point in an artery wherein a bulging sac forms that pulsates with each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Difficult or 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Abbreviation for coronary artery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List 8</dc:title>
  <dcterms:created xsi:type="dcterms:W3CDTF">2021-10-11T12:06:04Z</dcterms:created>
  <dcterms:modified xsi:type="dcterms:W3CDTF">2021-10-11T12:06:04Z</dcterms:modified>
</cp:coreProperties>
</file>