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 Term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Adenoma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specialist of womens diseases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Anemia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 deficiency of RBC's.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Arthralgia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platelet; clotting cell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Biopsy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condition of low hormone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Cystoscopy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 collection of blood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Enteritis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to exam and remove tissue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Erythrocyte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Red Blood Cell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Gynecologist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High blood sugar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hematoma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Resection of a kidney.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Hyperglycemia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 visual exam of the bladder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Hypothyroidism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benign tumor of a gland.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leukocyte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white blood cells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Nephrectomy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inflammed small intestine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thrombocyte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abnormal state of cognition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psychosis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pain of a joint.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 Term Matching</dc:title>
  <dcterms:created xsi:type="dcterms:W3CDTF">2021-10-11T12:04:27Z</dcterms:created>
  <dcterms:modified xsi:type="dcterms:W3CDTF">2021-10-11T12:04:27Z</dcterms:modified>
</cp:coreProperties>
</file>