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Vertebro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Excessive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Anterior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Uni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Fingers/Toes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Towards the head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Vertebrae/Spine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Without/Lack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Algia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Pseudo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Both/Two/Twice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Co/Con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Under/Beneath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Joined/Fused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Epi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Phalangeal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A/An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One/Single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Intra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Cephalic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Away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Before/In front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Hyper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Quad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Within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Sym/Syn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Hypo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Again/Backward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Behind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Brachium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Matching</dc:title>
  <dcterms:created xsi:type="dcterms:W3CDTF">2021-10-11T12:05:05Z</dcterms:created>
  <dcterms:modified xsi:type="dcterms:W3CDTF">2021-10-11T12:05:05Z</dcterms:modified>
</cp:coreProperties>
</file>