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of cutting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observation, visual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drooping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loosening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before,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behind,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excessive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flow,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hardening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about,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above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softening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on,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an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nutrition,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resembling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from,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Prefixes and Suffixes</dc:title>
  <dcterms:created xsi:type="dcterms:W3CDTF">2021-10-11T12:05:00Z</dcterms:created>
  <dcterms:modified xsi:type="dcterms:W3CDTF">2021-10-11T12:05:00Z</dcterms:modified>
</cp:coreProperties>
</file>