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speak distinctly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ulcer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aort/o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against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apheresis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removal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aphth/o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appendix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aponeur/o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pertaining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append/o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process;condition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appendic/o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off,away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aque/o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enzyme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incomplete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pertaining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arteri/o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fatty substance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arteriol/o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arthr/o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arthria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lack of 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articul/o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beginning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asbest/o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abestos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small 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asthenia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appendix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atel/o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uneasy;anxious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ather/o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largest 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type tendon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Quiz</dc:title>
  <dcterms:created xsi:type="dcterms:W3CDTF">2021-10-11T12:05:14Z</dcterms:created>
  <dcterms:modified xsi:type="dcterms:W3CDTF">2021-10-11T12:05:14Z</dcterms:modified>
</cp:coreProperties>
</file>