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 for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for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suffix for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suffix for 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prefix for within,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suffix for to breathe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for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suffix for 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for to create a new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for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for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suffix for picture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suffix for abnormally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 for painful 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suffix for tool to look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prefix for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Review</dc:title>
  <dcterms:created xsi:type="dcterms:W3CDTF">2021-10-11T12:06:14Z</dcterms:created>
  <dcterms:modified xsi:type="dcterms:W3CDTF">2021-10-11T12:06:14Z</dcterms:modified>
</cp:coreProperties>
</file>