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Study guide for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  instrument for 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 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 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 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 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  condition, usually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  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 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 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 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  tumor; mass; fluid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  process of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  woman;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  instrument for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  glucose;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 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 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  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 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 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  removal; excision; resection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 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 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  breakdown; separation; destruction; loosening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 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  stone,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  nose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 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 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 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 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 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 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 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 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 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  study (process 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  flow;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  visual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 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 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  flesh (connective tissue)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 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  bad: painful: difficult: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 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 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  process;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Study guide for final</dc:title>
  <dcterms:created xsi:type="dcterms:W3CDTF">2021-10-11T12:06:00Z</dcterms:created>
  <dcterms:modified xsi:type="dcterms:W3CDTF">2021-10-11T12:06:00Z</dcterms:modified>
</cp:coreProperties>
</file>