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Unscramble</w:t>
      </w:r>
    </w:p>
    <w:p>
      <w:pPr>
        <w:pStyle w:val="Questions"/>
      </w:pPr>
      <w:r>
        <w:t xml:space="preserve">1. INDCICCMUORTU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NIOIISCN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NCIHCRO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IDSOR IXOENLF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MHTAAOEM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TLRNEEXA OTITROAN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OCNUIBADT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BIANAOSR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EAMDNI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YSSHEICCOM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IUESNFFO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CIUSONTON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NARONOPTI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TNJOI XTALYI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RPTLANA OIXEFLN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TLEGNIMA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PYROEHNNSXEEIT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XEOLINF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OINENETSX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UICERPTS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IRATNELN ORANOTIT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DAOUDICTN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ISTANR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BUSAR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DIIASLTNOCO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TENODN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PSTAOIUNNI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NSLOUIVA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AMIDLOTY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TDITECINAANCOR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Unscramble</dc:title>
  <dcterms:created xsi:type="dcterms:W3CDTF">2021-10-11T12:05:21Z</dcterms:created>
  <dcterms:modified xsi:type="dcterms:W3CDTF">2021-10-11T12:05:21Z</dcterms:modified>
</cp:coreProperties>
</file>