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Posterior - the tail end or rear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Cephalic-relating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Superior-located towards the top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Lateral-near the side of the body,further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Anatomical planes-human divided into 3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Frontal plane-a vertical plane dividing the body front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Proximal- near the point of origin (where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Anterior- the head end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Transverse plane-divides the body into upper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Medial- near the midline or center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Caudal- located near the tail end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Inferior-located near the sole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Sagittal-plane- divides the body into unequal parts left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Distal-away from the point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Vocabulary</dc:title>
  <dcterms:created xsi:type="dcterms:W3CDTF">2021-10-11T12:06:10Z</dcterms:created>
  <dcterms:modified xsi:type="dcterms:W3CDTF">2021-10-11T12:06:10Z</dcterms:modified>
</cp:coreProperties>
</file>