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away from the point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near the side of the body,further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towards the top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near the sole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the body into upper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divided into 3 imaginary sections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divides the body into unequal parts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tail end or rear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vertical plane dividing the body front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end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near the tail end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 the point of origin (where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 the midline or center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Vocabulary</dc:title>
  <dcterms:created xsi:type="dcterms:W3CDTF">2021-10-11T12:06:12Z</dcterms:created>
  <dcterms:modified xsi:type="dcterms:W3CDTF">2021-10-11T12:06:12Z</dcterms:modified>
</cp:coreProperties>
</file>