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 Term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Acute    </w:t>
      </w:r>
      <w:r>
        <w:t xml:space="preserve">   Arterio    </w:t>
      </w:r>
      <w:r>
        <w:t xml:space="preserve">   Arthro    </w:t>
      </w:r>
      <w:r>
        <w:t xml:space="preserve">   Atrophy    </w:t>
      </w:r>
      <w:r>
        <w:t xml:space="preserve">   Calcification    </w:t>
      </w:r>
      <w:r>
        <w:t xml:space="preserve">   Cardio    </w:t>
      </w:r>
      <w:r>
        <w:t xml:space="preserve">   Cerebro    </w:t>
      </w:r>
      <w:r>
        <w:t xml:space="preserve">   Chondro    </w:t>
      </w:r>
      <w:r>
        <w:t xml:space="preserve">   Cryo    </w:t>
      </w:r>
      <w:r>
        <w:t xml:space="preserve">   Cyanosis    </w:t>
      </w:r>
      <w:r>
        <w:t xml:space="preserve">   Derm    </w:t>
      </w:r>
      <w:r>
        <w:t xml:space="preserve">   Edema    </w:t>
      </w:r>
      <w:r>
        <w:t xml:space="preserve">   Fracture    </w:t>
      </w:r>
      <w:r>
        <w:t xml:space="preserve">   Indicate    </w:t>
      </w:r>
      <w:r>
        <w:t xml:space="preserve">   Inflammation    </w:t>
      </w:r>
      <w:r>
        <w:t xml:space="preserve">   Laceration    </w:t>
      </w:r>
      <w:r>
        <w:t xml:space="preserve">   Myo    </w:t>
      </w:r>
      <w:r>
        <w:t xml:space="preserve">   Neuro    </w:t>
      </w:r>
      <w:r>
        <w:t xml:space="preserve">   Osteo    </w:t>
      </w:r>
      <w:r>
        <w:t xml:space="preserve">   Palmar    </w:t>
      </w:r>
      <w:r>
        <w:t xml:space="preserve">   Plantar    </w:t>
      </w:r>
      <w:r>
        <w:t xml:space="preserve">   Pneumo    </w:t>
      </w:r>
      <w:r>
        <w:t xml:space="preserve">   Point Tenderness    </w:t>
      </w:r>
      <w:r>
        <w:t xml:space="preserve">   Psycho    </w:t>
      </w:r>
      <w:r>
        <w:t xml:space="preserve">   Puncture Wound    </w:t>
      </w:r>
      <w:r>
        <w:t xml:space="preserve">   Range of Motion    </w:t>
      </w:r>
      <w:r>
        <w:t xml:space="preserve">   Referred Pain    </w:t>
      </w:r>
      <w:r>
        <w:t xml:space="preserve">   Semi    </w:t>
      </w:r>
      <w:r>
        <w:t xml:space="preserve">   Sprain    </w:t>
      </w:r>
      <w:r>
        <w:t xml:space="preserve">   Sub    </w:t>
      </w:r>
      <w:r>
        <w:t xml:space="preserve">   Subluxation    </w:t>
      </w:r>
      <w:r>
        <w:t xml:space="preserve">   Supra/Super    </w:t>
      </w:r>
      <w:r>
        <w:t xml:space="preserve">   Thermo    </w:t>
      </w:r>
      <w:r>
        <w:t xml:space="preserve">   Tomy    </w:t>
      </w:r>
      <w:r>
        <w:t xml:space="preserve">   Valgus    </w:t>
      </w:r>
      <w:r>
        <w:t xml:space="preserve">   Varus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 Term Word Search</dc:title>
  <dcterms:created xsi:type="dcterms:W3CDTF">2021-10-11T12:05:23Z</dcterms:created>
  <dcterms:modified xsi:type="dcterms:W3CDTF">2021-10-11T12:05:23Z</dcterms:modified>
</cp:coreProperties>
</file>