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 Term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Suffix meaning “record”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Suffix meaning “study of”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Suffix that means “excision, surgical removal”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Prefix that means “large”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root meaning “joint”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Suffix meaning “abnormal growth or tumor”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Abbreviation meaning “obstetrics/Gynecology”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Abbreviation meaning “capsule”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 root meaning “heart”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Prefix that means “many”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Prefix that means “within”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root meaning “breast”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meaning “labor and delivery”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meaning “date of birth”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Abbreviation meaning “blood sugar”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root meaning “kidney”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root meaning “liver”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Prefix that means “across,through,or beyond”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Suffix that means “inflammation”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Prefix that means “under, below”</w:t>
            </w:r>
          </w:p>
        </w:tc>
      </w:tr>
    </w:tbl>
    <w:p>
      <w:pPr>
        <w:pStyle w:val="WordBankSmall"/>
      </w:pPr>
      <w:r>
        <w:t xml:space="preserve">   Intra    </w:t>
      </w:r>
      <w:r>
        <w:t xml:space="preserve">   Trans    </w:t>
      </w:r>
      <w:r>
        <w:t xml:space="preserve">   Sub    </w:t>
      </w:r>
      <w:r>
        <w:t xml:space="preserve">   Poly    </w:t>
      </w:r>
      <w:r>
        <w:t xml:space="preserve">   Macro    </w:t>
      </w:r>
      <w:r>
        <w:t xml:space="preserve">   Itis    </w:t>
      </w:r>
      <w:r>
        <w:t xml:space="preserve">   Ectomy    </w:t>
      </w:r>
      <w:r>
        <w:t xml:space="preserve">   Logy     </w:t>
      </w:r>
      <w:r>
        <w:t xml:space="preserve">   Gram    </w:t>
      </w:r>
      <w:r>
        <w:t xml:space="preserve">   Oma     </w:t>
      </w:r>
      <w:r>
        <w:t xml:space="preserve">   Cap    </w:t>
      </w:r>
      <w:r>
        <w:t xml:space="preserve">   DOB    </w:t>
      </w:r>
      <w:r>
        <w:t xml:space="preserve">   BS    </w:t>
      </w:r>
      <w:r>
        <w:t xml:space="preserve">   OB/GYN    </w:t>
      </w:r>
      <w:r>
        <w:t xml:space="preserve">   L&amp;D    </w:t>
      </w:r>
      <w:r>
        <w:t xml:space="preserve">   Cardi    </w:t>
      </w:r>
      <w:r>
        <w:t xml:space="preserve">   Nephr     </w:t>
      </w:r>
      <w:r>
        <w:t xml:space="preserve">   Hepat    </w:t>
      </w:r>
      <w:r>
        <w:t xml:space="preserve">   Arthr     </w:t>
      </w:r>
      <w:r>
        <w:t xml:space="preserve">   Mast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crossword puzzle</dc:title>
  <dcterms:created xsi:type="dcterms:W3CDTF">2021-10-11T12:05:22Z</dcterms:created>
  <dcterms:modified xsi:type="dcterms:W3CDTF">2021-10-11T12:05:22Z</dcterms:modified>
</cp:coreProperties>
</file>