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roots head &amp; extremities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near, beside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the peritoneum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below,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near, beside,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pertaining to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pertaining to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extremity or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containing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finger/toe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abdominal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pertaining to the area that contains most of your digestive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roots head &amp; extremities</dc:title>
  <dcterms:created xsi:type="dcterms:W3CDTF">2021-10-11T12:05:48Z</dcterms:created>
  <dcterms:modified xsi:type="dcterms:W3CDTF">2021-10-11T12:05:48Z</dcterms:modified>
</cp:coreProperties>
</file>