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cerebr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gingiv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gastro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glosso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chondr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cephal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celio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pseud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nephr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blephar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arthr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dactyl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crani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hyster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hepat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odont</w:t>
            </w:r>
          </w:p>
        </w:tc>
      </w:tr>
    </w:tbl>
    <w:p>
      <w:pPr>
        <w:pStyle w:val="WordBankMedium"/>
      </w:pPr>
      <w:r>
        <w:t xml:space="preserve">   stomach    </w:t>
      </w:r>
      <w:r>
        <w:t xml:space="preserve">   heart    </w:t>
      </w:r>
      <w:r>
        <w:t xml:space="preserve">   brain    </w:t>
      </w:r>
      <w:r>
        <w:t xml:space="preserve">   kidney    </w:t>
      </w:r>
      <w:r>
        <w:t xml:space="preserve">   liver    </w:t>
      </w:r>
      <w:r>
        <w:t xml:space="preserve">   joint    </w:t>
      </w:r>
      <w:r>
        <w:t xml:space="preserve">   eyelid    </w:t>
      </w:r>
      <w:r>
        <w:t xml:space="preserve">   nose    </w:t>
      </w:r>
      <w:r>
        <w:t xml:space="preserve">   gums    </w:t>
      </w:r>
      <w:r>
        <w:t xml:space="preserve">   uterus    </w:t>
      </w:r>
      <w:r>
        <w:t xml:space="preserve">   finger    </w:t>
      </w:r>
      <w:r>
        <w:t xml:space="preserve">   back    </w:t>
      </w:r>
      <w:r>
        <w:t xml:space="preserve">   hair    </w:t>
      </w:r>
      <w:r>
        <w:t xml:space="preserve">   anus    </w:t>
      </w:r>
      <w:r>
        <w:t xml:space="preserve">   rib    </w:t>
      </w:r>
      <w:r>
        <w:t xml:space="preserve">   tongue    </w:t>
      </w:r>
      <w:r>
        <w:t xml:space="preserve">   breast    </w:t>
      </w:r>
      <w:r>
        <w:t xml:space="preserve">   teeth    </w:t>
      </w:r>
      <w:r>
        <w:t xml:space="preserve">   head    </w:t>
      </w:r>
      <w:r>
        <w:t xml:space="preserve">   tooth    </w:t>
      </w:r>
      <w:r>
        <w:t xml:space="preserve">   abdomen    </w:t>
      </w:r>
      <w:r>
        <w:t xml:space="preserve">   cartilage    </w:t>
      </w:r>
      <w:r>
        <w:t xml:space="preserve">   against    </w:t>
      </w:r>
      <w:r>
        <w:t xml:space="preserve">   skull    </w:t>
      </w:r>
      <w:r>
        <w:t xml:space="preserve">   hyper    </w:t>
      </w:r>
      <w:r>
        <w:t xml:space="preserve">   gland    </w:t>
      </w:r>
      <w:r>
        <w:t xml:space="preserve">   false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Terminology</dc:title>
  <dcterms:created xsi:type="dcterms:W3CDTF">2021-10-11T12:05:35Z</dcterms:created>
  <dcterms:modified xsi:type="dcterms:W3CDTF">2021-10-11T12:05:35Z</dcterms:modified>
</cp:coreProperties>
</file>