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Dilation,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normal body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Protrusion,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Use, subject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separate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Run,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Separate,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</dc:title>
  <dcterms:created xsi:type="dcterms:W3CDTF">2022-09-09T20:39:29Z</dcterms:created>
  <dcterms:modified xsi:type="dcterms:W3CDTF">2022-09-09T20:39:29Z</dcterms:modified>
</cp:coreProperties>
</file>