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 Terms 2.01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modified muscle or nerve cell that generates electricity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local coagulation or clotting of the blood in a part of the circulatory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abnormally rapid heart 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   a small branch of an artery leading into capillaries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increase in the number of white cells in the blood, especially during an infection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visual image produced from an ultrasound examination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disease of the arteries characterized by the deposition of plaques of fatty material on their inner walls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hormone secreted by the kidneys that increases the rate of production of red blood cells in response to falling levels of oxygen in the tissue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an X-ray test that uses a special dye and camera  to take pictures of the blood flow in an arter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stopping of a flow of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doctor who specializes in the study or treatment of heart diseases and heart abnormalities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deficiency of any or all sugars in an organ or a tissue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abnormal bleeding from the uterus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 Terms 2.01</dc:title>
  <dcterms:created xsi:type="dcterms:W3CDTF">2021-10-11T12:04:43Z</dcterms:created>
  <dcterms:modified xsi:type="dcterms:W3CDTF">2021-10-11T12:04:43Z</dcterms:modified>
</cp:coreProperties>
</file>