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Terms 2.03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anatomy dealing with microscopic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or practices conducive to maintaining health and preventing disease, especially through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changes in tissues caused by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poisoning, especially that caused by bacteria or their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paroxysmal episodes that resemble and are often misdiagnosed as epileptic seizures; however, PNES are psychological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tube that links the nasopharynx to the middle ear. It is a part of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treatment of disease by the use of chemical substances, especially the treatment of cancer by cytotoxic and other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of shortening and hardening of muscles, tendons, or other tissue, often leading to deformity and rigidity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cancer arising in the epithelial tissue of the skin or of the lining of the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medicine that deals with the incidence, distribution, and possible control of diseases and other factors relating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science concerned with the nature, effects, and detection of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mass of enlarged lymphatic tissue between the back of the nose and the throat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 2.03</dc:title>
  <dcterms:created xsi:type="dcterms:W3CDTF">2021-10-11T12:04:45Z</dcterms:created>
  <dcterms:modified xsi:type="dcterms:W3CDTF">2021-10-11T12:04:45Z</dcterms:modified>
</cp:coreProperties>
</file>