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vertical plane that divides the body front and back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you pay before insurance pays anything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term for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Provides physical, occupational and other therapies. Main goal is regain what was lost.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place for terminally ill patients, also offers palliative care for patients.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Provides care in a patient's home.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you pay each visit to the doctor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Healthcare setting where you go for sudden illnesses.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percentage of the you are responsible for after the deductible has been met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Supported by donations and fundraisers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plane that divides the body into top and bottom sections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term for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protects the spinal cavity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term for outer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organ does the thoracic cavity contain?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abbreviation for home maintenance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term for cause of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Responsible for regulating food/drug products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 Terms </dc:title>
  <dcterms:created xsi:type="dcterms:W3CDTF">2021-10-11T12:04:31Z</dcterms:created>
  <dcterms:modified xsi:type="dcterms:W3CDTF">2021-10-11T12:04:31Z</dcterms:modified>
</cp:coreProperties>
</file>