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bucc(o)-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palpebr-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plasia-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inner 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acoust(i)-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colp(o)-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eyelash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leio-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orchi-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encephal-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ear 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thalam-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plexus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wrinkle, fold, 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dendr-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hollow, vagina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phleb-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voice,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testis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stoma-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tree, branching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tympan-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umbilic-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saplingo-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#6</dc:title>
  <dcterms:created xsi:type="dcterms:W3CDTF">2021-10-11T12:05:42Z</dcterms:created>
  <dcterms:modified xsi:type="dcterms:W3CDTF">2021-10-11T12:05:42Z</dcterms:modified>
</cp:coreProperties>
</file>